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Agenda Produtiva - Corretor de Vendas MEDI</w:t>
      </w:r>
    </w:p>
    <w:p>
      <w:r>
        <w:t>Agenda diária estruturada para corretores de vendas, focada em atendimento de leads, follow-up de FACs, ofertas ativas, visitas e fechamento de vendas.</w:t>
      </w:r>
    </w:p>
    <w:p>
      <w:pPr>
        <w:pStyle w:val="Heading1"/>
      </w:pPr>
      <w:r>
        <w:t>Categoria de Blocos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Categoria</w:t>
            </w:r>
          </w:p>
        </w:tc>
        <w:tc>
          <w:tcPr>
            <w:tcW w:type="dxa" w:w="2880"/>
          </w:tcPr>
          <w:p>
            <w:r>
              <w:t>Cor</w:t>
            </w:r>
          </w:p>
        </w:tc>
        <w:tc>
          <w:tcPr>
            <w:tcW w:type="dxa" w:w="2880"/>
          </w:tcPr>
          <w:p>
            <w:r>
              <w:t>Foco Principal</w:t>
            </w:r>
          </w:p>
        </w:tc>
      </w:tr>
      <w:tr>
        <w:tc>
          <w:tcPr>
            <w:tcW w:type="dxa" w:w="2880"/>
          </w:tcPr>
          <w:p>
            <w:r>
              <w:t>Atendimento de Leads</w:t>
            </w:r>
          </w:p>
        </w:tc>
        <w:tc>
          <w:tcPr>
            <w:tcW w:type="dxa" w:w="2880"/>
          </w:tcPr>
          <w:p>
            <w:r>
              <w:t>🔵</w:t>
            </w:r>
          </w:p>
        </w:tc>
        <w:tc>
          <w:tcPr>
            <w:tcW w:type="dxa" w:w="2880"/>
          </w:tcPr>
          <w:p>
            <w:r>
              <w:t>Resposta rápida a novos leads, qualificação, primeiro contato</w:t>
            </w:r>
          </w:p>
        </w:tc>
      </w:tr>
      <w:tr>
        <w:tc>
          <w:tcPr>
            <w:tcW w:type="dxa" w:w="2880"/>
          </w:tcPr>
          <w:p>
            <w:r>
              <w:t>Follow-up de FACs</w:t>
            </w:r>
          </w:p>
        </w:tc>
        <w:tc>
          <w:tcPr>
            <w:tcW w:type="dxa" w:w="2880"/>
          </w:tcPr>
          <w:p>
            <w:r>
              <w:t>🟢</w:t>
            </w:r>
          </w:p>
        </w:tc>
        <w:tc>
          <w:tcPr>
            <w:tcW w:type="dxa" w:w="2880"/>
          </w:tcPr>
          <w:p>
            <w:r>
              <w:t>Atualização de FACs ativas, follow-up de clientes em andamento</w:t>
            </w:r>
          </w:p>
        </w:tc>
      </w:tr>
      <w:tr>
        <w:tc>
          <w:tcPr>
            <w:tcW w:type="dxa" w:w="2880"/>
          </w:tcPr>
          <w:p>
            <w:r>
              <w:t>Ofertas Ativas</w:t>
            </w:r>
          </w:p>
        </w:tc>
        <w:tc>
          <w:tcPr>
            <w:tcW w:type="dxa" w:w="2880"/>
          </w:tcPr>
          <w:p>
            <w:r>
              <w:t>🟡</w:t>
            </w:r>
          </w:p>
        </w:tc>
        <w:tc>
          <w:tcPr>
            <w:tcW w:type="dxa" w:w="2880"/>
          </w:tcPr>
          <w:p>
            <w:r>
              <w:t>Ligações, e-mails e WhatsApp para clientes potenciais</w:t>
            </w:r>
          </w:p>
        </w:tc>
      </w:tr>
      <w:tr>
        <w:tc>
          <w:tcPr>
            <w:tcW w:type="dxa" w:w="2880"/>
          </w:tcPr>
          <w:p>
            <w:r>
              <w:t>Visitas e Apresentações</w:t>
            </w:r>
          </w:p>
        </w:tc>
        <w:tc>
          <w:tcPr>
            <w:tcW w:type="dxa" w:w="2880"/>
          </w:tcPr>
          <w:p>
            <w:r>
              <w:t>🟠</w:t>
            </w:r>
          </w:p>
        </w:tc>
        <w:tc>
          <w:tcPr>
            <w:tcW w:type="dxa" w:w="2880"/>
          </w:tcPr>
          <w:p>
            <w:r>
              <w:t>Visitas agendadas aos imóveis, apresentações presenciais</w:t>
            </w:r>
          </w:p>
        </w:tc>
      </w:tr>
      <w:tr>
        <w:tc>
          <w:tcPr>
            <w:tcW w:type="dxa" w:w="2880"/>
          </w:tcPr>
          <w:p>
            <w:r>
              <w:t>Trabalho Focado</w:t>
            </w:r>
          </w:p>
        </w:tc>
        <w:tc>
          <w:tcPr>
            <w:tcW w:type="dxa" w:w="2880"/>
          </w:tcPr>
          <w:p>
            <w:r>
              <w:t>⚪️</w:t>
            </w:r>
          </w:p>
        </w:tc>
        <w:tc>
          <w:tcPr>
            <w:tcW w:type="dxa" w:w="2880"/>
          </w:tcPr>
          <w:p>
            <w:r>
              <w:t>Registro no Sigavi, documentação, planejamento do dia</w:t>
            </w:r>
          </w:p>
        </w:tc>
      </w:tr>
    </w:tbl>
    <w:p>
      <w:r>
        <w:br w:type="page"/>
      </w:r>
    </w:p>
    <w:p>
      <w:pPr>
        <w:pStyle w:val="Heading1"/>
      </w:pPr>
      <w:r>
        <w:t>Agenda Semanal Modelo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t>Horário</w:t>
            </w:r>
          </w:p>
        </w:tc>
        <w:tc>
          <w:tcPr>
            <w:tcW w:type="dxa" w:w="1440"/>
          </w:tcPr>
          <w:p>
            <w:r>
              <w:t>Segunda-feira</w:t>
            </w:r>
          </w:p>
        </w:tc>
        <w:tc>
          <w:tcPr>
            <w:tcW w:type="dxa" w:w="1440"/>
          </w:tcPr>
          <w:p>
            <w:r>
              <w:t>Terça-feira</w:t>
            </w:r>
          </w:p>
        </w:tc>
        <w:tc>
          <w:tcPr>
            <w:tcW w:type="dxa" w:w="1440"/>
          </w:tcPr>
          <w:p>
            <w:r>
              <w:t>Quarta-feira</w:t>
            </w:r>
          </w:p>
        </w:tc>
        <w:tc>
          <w:tcPr>
            <w:tcW w:type="dxa" w:w="1440"/>
          </w:tcPr>
          <w:p>
            <w:r>
              <w:t>Quinta-feira</w:t>
            </w:r>
          </w:p>
        </w:tc>
        <w:tc>
          <w:tcPr>
            <w:tcW w:type="dxa" w:w="1440"/>
          </w:tcPr>
          <w:p>
            <w:r>
              <w:t>Sexta-feira</w:t>
            </w:r>
          </w:p>
        </w:tc>
      </w:tr>
      <w:tr>
        <w:tc>
          <w:tcPr>
            <w:tcW w:type="dxa" w:w="1440"/>
          </w:tcPr>
          <w:p>
            <w:r>
              <w:t>08:00 - 09:00</w:t>
            </w:r>
          </w:p>
        </w:tc>
        <w:tc>
          <w:tcPr>
            <w:tcW w:type="dxa" w:w="1440"/>
          </w:tcPr>
          <w:p>
            <w:r>
              <w:t>⚪️ Preparação</w:t>
              <w:br/>
              <w:t>Login no Sigavi</w:t>
              <w:br/>
              <w:t>antes das 9h</w:t>
            </w:r>
          </w:p>
        </w:tc>
        <w:tc>
          <w:tcPr>
            <w:tcW w:type="dxa" w:w="1440"/>
          </w:tcPr>
          <w:p>
            <w:r>
              <w:t>⚪️ Preparação</w:t>
              <w:br/>
              <w:t>Revisar FACs</w:t>
              <w:br/>
              <w:t>ativas</w:t>
            </w:r>
          </w:p>
        </w:tc>
        <w:tc>
          <w:tcPr>
            <w:tcW w:type="dxa" w:w="1440"/>
          </w:tcPr>
          <w:p>
            <w:r>
              <w:t>⚪️ Preparação</w:t>
              <w:br/>
              <w:t>Planejar</w:t>
              <w:br/>
              <w:t>ligações</w:t>
            </w:r>
          </w:p>
        </w:tc>
        <w:tc>
          <w:tcPr>
            <w:tcW w:type="dxa" w:w="1440"/>
          </w:tcPr>
          <w:p>
            <w:r>
              <w:t>⚪️ Preparação</w:t>
              <w:br/>
              <w:t>Revisar visitas</w:t>
              <w:br/>
              <w:t>agendadas</w:t>
            </w:r>
          </w:p>
        </w:tc>
        <w:tc>
          <w:tcPr>
            <w:tcW w:type="dxa" w:w="1440"/>
          </w:tcPr>
          <w:p>
            <w:r>
              <w:t>⚪️ Preparação</w:t>
              <w:br/>
              <w:t>Fechamento</w:t>
              <w:br/>
              <w:t>semanal</w:t>
            </w:r>
          </w:p>
        </w:tc>
      </w:tr>
      <w:tr>
        <w:tc>
          <w:tcPr>
            <w:tcW w:type="dxa" w:w="1440"/>
          </w:tcPr>
          <w:p>
            <w:r>
              <w:t>09:00 - 10:00</w:t>
            </w:r>
          </w:p>
        </w:tc>
        <w:tc>
          <w:tcPr>
            <w:tcW w:type="dxa" w:w="1440"/>
          </w:tcPr>
          <w:p>
            <w:r>
              <w:t>🔵 Atendimento</w:t>
              <w:br/>
              <w:t>de Leads</w:t>
              <w:br/>
              <w:t>(Sorteio 9h)</w:t>
            </w:r>
          </w:p>
        </w:tc>
        <w:tc>
          <w:tcPr>
            <w:tcW w:type="dxa" w:w="1440"/>
          </w:tcPr>
          <w:p>
            <w:r>
              <w:t>🔵 Atendimento</w:t>
              <w:br/>
              <w:t>de Leads</w:t>
            </w:r>
          </w:p>
        </w:tc>
        <w:tc>
          <w:tcPr>
            <w:tcW w:type="dxa" w:w="1440"/>
          </w:tcPr>
          <w:p>
            <w:r>
              <w:t>🔵 Atendimento</w:t>
              <w:br/>
              <w:t>de Leads</w:t>
            </w:r>
          </w:p>
        </w:tc>
        <w:tc>
          <w:tcPr>
            <w:tcW w:type="dxa" w:w="1440"/>
          </w:tcPr>
          <w:p>
            <w:r>
              <w:t>🔵 Atendimento</w:t>
              <w:br/>
              <w:t>de Leads</w:t>
            </w:r>
          </w:p>
        </w:tc>
        <w:tc>
          <w:tcPr>
            <w:tcW w:type="dxa" w:w="1440"/>
          </w:tcPr>
          <w:p>
            <w:r>
              <w:t>🔵 Atendimento</w:t>
              <w:br/>
              <w:t>de Leads</w:t>
            </w:r>
          </w:p>
        </w:tc>
      </w:tr>
      <w:tr>
        <w:tc>
          <w:tcPr>
            <w:tcW w:type="dxa" w:w="1440"/>
          </w:tcPr>
          <w:p>
            <w:r>
              <w:t>10:00 - 11:00</w:t>
            </w:r>
          </w:p>
        </w:tc>
        <w:tc>
          <w:tcPr>
            <w:tcW w:type="dxa" w:w="1440"/>
          </w:tcPr>
          <w:p>
            <w:r>
              <w:t>🔵</w:t>
              <w:br/>
              <w:t>(Continuação)</w:t>
              <w:br/>
              <w:t>5 min/lead</w:t>
            </w:r>
          </w:p>
        </w:tc>
        <w:tc>
          <w:tcPr>
            <w:tcW w:type="dxa" w:w="1440"/>
          </w:tcPr>
          <w:p>
            <w:r>
              <w:t>🟢 Follow-up</w:t>
              <w:br/>
              <w:t>de FACs</w:t>
              <w:br/>
              <w:t>Ativas</w:t>
            </w:r>
          </w:p>
        </w:tc>
        <w:tc>
          <w:tcPr>
            <w:tcW w:type="dxa" w:w="1440"/>
          </w:tcPr>
          <w:p>
            <w:r>
              <w:t>🔵</w:t>
              <w:br/>
              <w:t>(Continuação)</w:t>
            </w:r>
          </w:p>
        </w:tc>
        <w:tc>
          <w:tcPr>
            <w:tcW w:type="dxa" w:w="1440"/>
          </w:tcPr>
          <w:p>
            <w:r>
              <w:t>🟢 Follow-up</w:t>
              <w:br/>
              <w:t>de FACs</w:t>
              <w:br/>
              <w:t>Ativas</w:t>
            </w:r>
          </w:p>
        </w:tc>
        <w:tc>
          <w:tcPr>
            <w:tcW w:type="dxa" w:w="1440"/>
          </w:tcPr>
          <w:p>
            <w:r>
              <w:t>🔵</w:t>
              <w:br/>
              <w:t>(Continuação)</w:t>
            </w:r>
          </w:p>
        </w:tc>
      </w:tr>
      <w:tr>
        <w:tc>
          <w:tcPr>
            <w:tcW w:type="dxa" w:w="1440"/>
          </w:tcPr>
          <w:p>
            <w:r>
              <w:t>11:00 - 12:00</w:t>
            </w:r>
          </w:p>
        </w:tc>
        <w:tc>
          <w:tcPr>
            <w:tcW w:type="dxa" w:w="1440"/>
          </w:tcPr>
          <w:p>
            <w:r>
              <w:t>🟡 Ofertas</w:t>
              <w:br/>
              <w:t>Ativas</w:t>
              <w:br/>
              <w:t>(Ligações)</w:t>
            </w:r>
          </w:p>
        </w:tc>
        <w:tc>
          <w:tcPr>
            <w:tcW w:type="dxa" w:w="1440"/>
          </w:tcPr>
          <w:p>
            <w:r>
              <w:t>🟡 Ofertas</w:t>
              <w:br/>
              <w:t>Ativas</w:t>
              <w:br/>
              <w:t>(WhatsApp)</w:t>
            </w:r>
          </w:p>
        </w:tc>
        <w:tc>
          <w:tcPr>
            <w:tcW w:type="dxa" w:w="1440"/>
          </w:tcPr>
          <w:p>
            <w:r>
              <w:t>🟡 Ofertas</w:t>
              <w:br/>
              <w:t>Ativas</w:t>
              <w:br/>
              <w:t>(E-mail)</w:t>
            </w:r>
          </w:p>
        </w:tc>
        <w:tc>
          <w:tcPr>
            <w:tcW w:type="dxa" w:w="1440"/>
          </w:tcPr>
          <w:p>
            <w:r>
              <w:t>🟡 Ofertas</w:t>
              <w:br/>
              <w:t>Ativas</w:t>
              <w:br/>
              <w:t>(Ligações)</w:t>
            </w:r>
          </w:p>
        </w:tc>
        <w:tc>
          <w:tcPr>
            <w:tcW w:type="dxa" w:w="1440"/>
          </w:tcPr>
          <w:p>
            <w:r>
              <w:t>🟡 Ofertas</w:t>
              <w:br/>
              <w:t>Ativas</w:t>
              <w:br/>
              <w:t>(WhatsApp)</w:t>
            </w:r>
          </w:p>
        </w:tc>
      </w:tr>
      <w:tr>
        <w:tc>
          <w:tcPr>
            <w:tcW w:type="dxa" w:w="1440"/>
          </w:tcPr>
          <w:p>
            <w:r>
              <w:t>12:00 - 13:00</w:t>
            </w:r>
          </w:p>
        </w:tc>
        <w:tc>
          <w:tcPr>
            <w:tcW w:type="dxa" w:w="1440"/>
          </w:tcPr>
          <w:p>
            <w:r>
              <w:t>Almoço</w:t>
            </w:r>
          </w:p>
        </w:tc>
        <w:tc>
          <w:tcPr>
            <w:tcW w:type="dxa" w:w="1440"/>
          </w:tcPr>
          <w:p>
            <w:r>
              <w:t>Almoço</w:t>
            </w:r>
          </w:p>
        </w:tc>
        <w:tc>
          <w:tcPr>
            <w:tcW w:type="dxa" w:w="1440"/>
          </w:tcPr>
          <w:p>
            <w:r>
              <w:t>Almoço</w:t>
            </w:r>
          </w:p>
        </w:tc>
        <w:tc>
          <w:tcPr>
            <w:tcW w:type="dxa" w:w="1440"/>
          </w:tcPr>
          <w:p>
            <w:r>
              <w:t>Almoço</w:t>
            </w:r>
          </w:p>
        </w:tc>
        <w:tc>
          <w:tcPr>
            <w:tcW w:type="dxa" w:w="1440"/>
          </w:tcPr>
          <w:p>
            <w:r>
              <w:t>Almoço</w:t>
            </w:r>
          </w:p>
        </w:tc>
      </w:tr>
      <w:tr>
        <w:tc>
          <w:tcPr>
            <w:tcW w:type="dxa" w:w="1440"/>
          </w:tcPr>
          <w:p>
            <w:r>
              <w:t>13:00 - 14:00</w:t>
            </w:r>
          </w:p>
        </w:tc>
        <w:tc>
          <w:tcPr>
            <w:tcW w:type="dxa" w:w="1440"/>
          </w:tcPr>
          <w:p>
            <w:r>
              <w:t>⚪️ Registro</w:t>
              <w:br/>
              <w:t>no Sigavi</w:t>
              <w:br/>
              <w:t>(Visitas)</w:t>
            </w:r>
          </w:p>
        </w:tc>
        <w:tc>
          <w:tcPr>
            <w:tcW w:type="dxa" w:w="1440"/>
          </w:tcPr>
          <w:p>
            <w:r>
              <w:t>🟠 Visitas</w:t>
              <w:br/>
              <w:t>Agendadas</w:t>
            </w:r>
          </w:p>
        </w:tc>
        <w:tc>
          <w:tcPr>
            <w:tcW w:type="dxa" w:w="1440"/>
          </w:tcPr>
          <w:p>
            <w:r>
              <w:t>⚪️ Registro</w:t>
              <w:br/>
              <w:t>no Sigavi</w:t>
            </w:r>
          </w:p>
        </w:tc>
        <w:tc>
          <w:tcPr>
            <w:tcW w:type="dxa" w:w="1440"/>
          </w:tcPr>
          <w:p>
            <w:r>
              <w:t>🟠 Visitas</w:t>
              <w:br/>
              <w:t>Agendadas</w:t>
            </w:r>
          </w:p>
        </w:tc>
        <w:tc>
          <w:tcPr>
            <w:tcW w:type="dxa" w:w="1440"/>
          </w:tcPr>
          <w:p>
            <w:r>
              <w:t>⚪️ Análise de</w:t>
              <w:br/>
              <w:t>Resultados</w:t>
            </w:r>
          </w:p>
        </w:tc>
      </w:tr>
      <w:tr>
        <w:tc>
          <w:tcPr>
            <w:tcW w:type="dxa" w:w="1440"/>
          </w:tcPr>
          <w:p>
            <w:r>
              <w:t>14:00 - 15:00</w:t>
            </w:r>
          </w:p>
        </w:tc>
        <w:tc>
          <w:tcPr>
            <w:tcW w:type="dxa" w:w="1440"/>
          </w:tcPr>
          <w:p>
            <w:r>
              <w:t>🟠 Visitas</w:t>
              <w:br/>
              <w:t>Agendadas aos</w:t>
              <w:br/>
              <w:t>Imóveis</w:t>
            </w:r>
          </w:p>
        </w:tc>
        <w:tc>
          <w:tcPr>
            <w:tcW w:type="dxa" w:w="1440"/>
          </w:tcPr>
          <w:p>
            <w:r>
              <w:t>🟠</w:t>
              <w:br/>
              <w:t>(Continuação)</w:t>
            </w:r>
          </w:p>
        </w:tc>
        <w:tc>
          <w:tcPr>
            <w:tcW w:type="dxa" w:w="1440"/>
          </w:tcPr>
          <w:p>
            <w:r>
              <w:t>🟢 Follow-up</w:t>
              <w:br/>
              <w:t>Pós-Visita</w:t>
            </w:r>
          </w:p>
        </w:tc>
        <w:tc>
          <w:tcPr>
            <w:tcW w:type="dxa" w:w="1440"/>
          </w:tcPr>
          <w:p>
            <w:r>
              <w:t>🟠</w:t>
              <w:br/>
              <w:t>(Continuação)</w:t>
            </w:r>
          </w:p>
        </w:tc>
        <w:tc>
          <w:tcPr>
            <w:tcW w:type="dxa" w:w="1440"/>
          </w:tcPr>
          <w:p>
            <w:r>
              <w:t>🟢 Follow-up</w:t>
              <w:br/>
              <w:t>Final da</w:t>
              <w:br/>
              <w:t>Semana</w:t>
            </w:r>
          </w:p>
        </w:tc>
      </w:tr>
      <w:tr>
        <w:tc>
          <w:tcPr>
            <w:tcW w:type="dxa" w:w="1440"/>
          </w:tcPr>
          <w:p>
            <w:r>
              <w:t>15:00 - 16:00</w:t>
            </w:r>
          </w:p>
        </w:tc>
        <w:tc>
          <w:tcPr>
            <w:tcW w:type="dxa" w:w="1440"/>
          </w:tcPr>
          <w:p>
            <w:r>
              <w:t>🟠</w:t>
              <w:br/>
              <w:t>(Continuação)</w:t>
            </w:r>
          </w:p>
        </w:tc>
        <w:tc>
          <w:tcPr>
            <w:tcW w:type="dxa" w:w="1440"/>
          </w:tcPr>
          <w:p>
            <w:r>
              <w:t>🟠</w:t>
              <w:br/>
              <w:t>(Continuação)</w:t>
            </w:r>
          </w:p>
        </w:tc>
        <w:tc>
          <w:tcPr>
            <w:tcW w:type="dxa" w:w="1440"/>
          </w:tcPr>
          <w:p>
            <w:r>
              <w:t>🟢</w:t>
              <w:br/>
              <w:t>(Continuação)</w:t>
            </w:r>
          </w:p>
        </w:tc>
        <w:tc>
          <w:tcPr>
            <w:tcW w:type="dxa" w:w="1440"/>
          </w:tcPr>
          <w:p>
            <w:r>
              <w:t>🟠</w:t>
              <w:br/>
              <w:t>(Continuação)</w:t>
            </w:r>
          </w:p>
        </w:tc>
        <w:tc>
          <w:tcPr>
            <w:tcW w:type="dxa" w:w="1440"/>
          </w:tcPr>
          <w:p>
            <w:r>
              <w:t>🟢</w:t>
              <w:br/>
              <w:t>(Continuação)</w:t>
            </w:r>
          </w:p>
        </w:tc>
      </w:tr>
      <w:tr>
        <w:tc>
          <w:tcPr>
            <w:tcW w:type="dxa" w:w="1440"/>
          </w:tcPr>
          <w:p>
            <w:r>
              <w:t>16:00 - 17:00</w:t>
            </w:r>
          </w:p>
        </w:tc>
        <w:tc>
          <w:tcPr>
            <w:tcW w:type="dxa" w:w="1440"/>
          </w:tcPr>
          <w:p>
            <w:r>
              <w:t>⚪️ Atualização</w:t>
              <w:br/>
              <w:t>de FACs no</w:t>
              <w:br/>
              <w:t>Sigavi</w:t>
            </w:r>
          </w:p>
        </w:tc>
        <w:tc>
          <w:tcPr>
            <w:tcW w:type="dxa" w:w="1440"/>
          </w:tcPr>
          <w:p>
            <w:r>
              <w:t>⚪️ Atualização</w:t>
              <w:br/>
              <w:t>de FACs</w:t>
            </w:r>
          </w:p>
        </w:tc>
        <w:tc>
          <w:tcPr>
            <w:tcW w:type="dxa" w:w="1440"/>
          </w:tcPr>
          <w:p>
            <w:r>
              <w:t>🔵 Atendimento</w:t>
              <w:br/>
              <w:t>de Leads</w:t>
              <w:br/>
              <w:t>Tardios</w:t>
            </w:r>
          </w:p>
        </w:tc>
        <w:tc>
          <w:tcPr>
            <w:tcW w:type="dxa" w:w="1440"/>
          </w:tcPr>
          <w:p>
            <w:r>
              <w:t>⚪️ Atualização</w:t>
              <w:br/>
              <w:t>de FACs</w:t>
            </w:r>
          </w:p>
        </w:tc>
        <w:tc>
          <w:tcPr>
            <w:tcW w:type="dxa" w:w="1440"/>
          </w:tcPr>
          <w:p>
            <w:r>
              <w:t>⚪️ Planejamento</w:t>
              <w:br/>
              <w:t>da Próxima</w:t>
              <w:br/>
              <w:t>Semana</w:t>
            </w:r>
          </w:p>
        </w:tc>
      </w:tr>
      <w:tr>
        <w:tc>
          <w:tcPr>
            <w:tcW w:type="dxa" w:w="1440"/>
          </w:tcPr>
          <w:p>
            <w:r>
              <w:t>17:00 - 18:00</w:t>
            </w:r>
          </w:p>
        </w:tc>
        <w:tc>
          <w:tcPr>
            <w:tcW w:type="dxa" w:w="1440"/>
          </w:tcPr>
          <w:p>
            <w:r>
              <w:t>🟡 Ofertas</w:t>
              <w:br/>
              <w:t>Ativas</w:t>
              <w:br/>
              <w:t>(Retorno)</w:t>
            </w:r>
          </w:p>
        </w:tc>
        <w:tc>
          <w:tcPr>
            <w:tcW w:type="dxa" w:w="1440"/>
          </w:tcPr>
          <w:p>
            <w:r>
              <w:t>🟡 Ofertas</w:t>
              <w:br/>
              <w:t>Ativas</w:t>
              <w:br/>
              <w:t>(Retorno)</w:t>
            </w:r>
          </w:p>
        </w:tc>
        <w:tc>
          <w:tcPr>
            <w:tcW w:type="dxa" w:w="1440"/>
          </w:tcPr>
          <w:p>
            <w:r>
              <w:t>🟡 Ofertas</w:t>
              <w:br/>
              <w:t>Ativas</w:t>
              <w:br/>
              <w:t>(Retorno)</w:t>
            </w:r>
          </w:p>
        </w:tc>
        <w:tc>
          <w:tcPr>
            <w:tcW w:type="dxa" w:w="1440"/>
          </w:tcPr>
          <w:p>
            <w:r>
              <w:t>🟡 Ofertas</w:t>
              <w:br/>
              <w:t>Ativas</w:t>
              <w:br/>
              <w:t>(Retorno)</w:t>
            </w:r>
          </w:p>
        </w:tc>
        <w:tc>
          <w:tcPr>
            <w:tcW w:type="dxa" w:w="1440"/>
          </w:tcPr>
          <w:p>
            <w:r>
              <w:t>⚪️</w:t>
              <w:br/>
              <w:t>(Continuação)</w:t>
            </w:r>
          </w:p>
        </w:tc>
      </w:tr>
    </w:tbl>
    <w:p>
      <w:r>
        <w:br w:type="page"/>
      </w:r>
    </w:p>
    <w:p>
      <w:pPr>
        <w:pStyle w:val="Heading1"/>
      </w:pPr>
      <w:r>
        <w:t>Responsabilidades Diárias do Corretor</w:t>
      </w:r>
    </w:p>
    <w:p>
      <w:pPr>
        <w:pStyle w:val="Heading2"/>
      </w:pPr>
      <w:r>
        <w:t>Manhã (08:00 - 12:00)</w:t>
      </w:r>
    </w:p>
    <w:p>
      <w:pPr>
        <w:pStyle w:val="ListBullet"/>
      </w:pPr>
      <w:r>
        <w:t>Fazer login no Sigavi ANTES das 9h para participar do sorteio de leads</w:t>
      </w:r>
    </w:p>
    <w:p>
      <w:pPr>
        <w:pStyle w:val="ListBullet"/>
      </w:pPr>
      <w:r>
        <w:t>Atender leads em até 5 minutos após recebimento</w:t>
      </w:r>
    </w:p>
    <w:p>
      <w:pPr>
        <w:pStyle w:val="ListBullet"/>
      </w:pPr>
      <w:r>
        <w:t>Realizar follow-up de FACs ativas e atualizadas</w:t>
      </w:r>
    </w:p>
    <w:p>
      <w:pPr>
        <w:pStyle w:val="ListBullet"/>
      </w:pPr>
      <w:r>
        <w:t>Fazer ofertas ativas por ligação, e-mail e WhatsApp</w:t>
      </w:r>
    </w:p>
    <w:p>
      <w:pPr>
        <w:pStyle w:val="ListBullet"/>
      </w:pPr>
      <w:r>
        <w:t>Qualificar leads: verificar interesse, oferecer produtos alternativos</w:t>
      </w:r>
    </w:p>
    <w:p>
      <w:pPr>
        <w:pStyle w:val="Heading2"/>
      </w:pPr>
      <w:r>
        <w:t>Tarde (13:00 - 18:00)</w:t>
      </w:r>
    </w:p>
    <w:p>
      <w:pPr>
        <w:pStyle w:val="ListBullet"/>
      </w:pPr>
      <w:r>
        <w:t>Realizar visitas agendadas aos imóveis</w:t>
      </w:r>
    </w:p>
    <w:p>
      <w:pPr>
        <w:pStyle w:val="ListBullet"/>
      </w:pPr>
      <w:r>
        <w:t>Registrar todas as visitas no Sigavi (agendadas, canceladas, efetuadas)</w:t>
      </w:r>
    </w:p>
    <w:p>
      <w:pPr>
        <w:pStyle w:val="ListBullet"/>
      </w:pPr>
      <w:r>
        <w:t>Atualizar FACs com informações coletadas nas visitas</w:t>
      </w:r>
    </w:p>
    <w:p>
      <w:pPr>
        <w:pStyle w:val="ListBullet"/>
      </w:pPr>
      <w:r>
        <w:t>Fazer follow-up pós-visita com clientes</w:t>
      </w:r>
    </w:p>
    <w:p>
      <w:pPr>
        <w:pStyle w:val="ListBullet"/>
      </w:pPr>
      <w:r>
        <w:t>Continuar ofertas ativas e retorno de contatos</w:t>
      </w:r>
    </w:p>
    <w:p>
      <w:pPr>
        <w:pStyle w:val="ListBullet"/>
      </w:pPr>
      <w:r>
        <w:t>Preparar documentação para propostas (CPF, RG, comprovantes)</w:t>
      </w:r>
    </w:p>
    <w:p>
      <w:r>
        <w:br w:type="page"/>
      </w:r>
    </w:p>
    <w:p>
      <w:pPr>
        <w:pStyle w:val="Heading1"/>
      </w:pPr>
      <w:r>
        <w:t>Regras Importantes para Corretores</w:t>
      </w:r>
    </w:p>
    <w:p>
      <w:pPr>
        <w:pStyle w:val="Heading2"/>
      </w:pPr>
      <w:r>
        <w:t>Prazo de Atendimento de Leads</w:t>
      </w:r>
    </w:p>
    <w:p>
      <w:r>
        <w:t>Você tem 5 MINUTOS para atender um lead após recebê-lo. Se não atender nesse prazo, o lead será automaticamente redirecionado para o próximo corretor da fila.</w:t>
      </w:r>
    </w:p>
    <w:p>
      <w:pPr>
        <w:pStyle w:val="Heading2"/>
      </w:pPr>
      <w:r>
        <w:t>Horário de Sorteio</w:t>
      </w:r>
    </w:p>
    <w:p>
      <w:r>
        <w:t>Esteja logado no Sigavi ANTES das 9h para participar do sorteio automático de leads. Corretores que não estiverem logados não receberão leads.</w:t>
      </w:r>
    </w:p>
    <w:p>
      <w:pPr>
        <w:pStyle w:val="Heading2"/>
      </w:pPr>
      <w:r>
        <w:t>Atualização de FACs</w:t>
      </w:r>
    </w:p>
    <w:p>
      <w:r>
        <w:t>Mantenha as FACs sempre ativas e atualizadas através de follow-up constante. FACs desatualizadas podem ser redistribuídas.</w:t>
      </w:r>
    </w:p>
    <w:p>
      <w:pPr>
        <w:pStyle w:val="Heading2"/>
      </w:pPr>
      <w:r>
        <w:t>Registro de Visitas</w:t>
      </w:r>
    </w:p>
    <w:p>
      <w:r>
        <w:t>Registre TODAS as visitas no Sigavi: agendadas, canceladas e efetuadas. O registro é obrigatório e auditado.</w:t>
      </w:r>
    </w:p>
    <w:p>
      <w:pPr>
        <w:pStyle w:val="Heading2"/>
      </w:pPr>
      <w:r>
        <w:t>Ofertas Ativas</w:t>
      </w:r>
    </w:p>
    <w:p>
      <w:r>
        <w:t>Realize ofertas ativas diariamente por meio de ligações, e-mail e WhatsApp. Não espere apenas pelos leads do sorteio.</w:t>
      </w:r>
    </w:p>
    <w:p>
      <w:pPr>
        <w:pStyle w:val="Heading2"/>
      </w:pPr>
      <w:r>
        <w:t>Respeito aos Horários de Plantão</w:t>
      </w:r>
    </w:p>
    <w:p>
      <w:r>
        <w:t>Respeite rigorosamente os horários de sorteio das filas de atendimento. Atrasos impactam toda a equipe.</w:t>
      </w:r>
    </w:p>
    <w:p>
      <w:pPr>
        <w:pStyle w:val="Heading2"/>
      </w:pPr>
      <w:r>
        <w:t>Documentação para Propostas</w:t>
      </w:r>
    </w:p>
    <w:p>
      <w:r>
        <w:t>Antes de encaminhar proposta ao gerente, garanta que todos os documentos estejam anexados na FAC: CPF, RG, comprovante de endereço, comprovante de renda e certidão de casamento (se aplicável).</w:t>
      </w:r>
    </w:p>
    <w:p>
      <w:r>
        <w:br w:type="page"/>
      </w:r>
    </w:p>
    <w:p>
      <w:pPr>
        <w:pStyle w:val="Heading1"/>
      </w:pPr>
      <w:r>
        <w:t>Fluxo de Qualificação de Leads</w:t>
      </w:r>
    </w:p>
    <w:p>
      <w:r>
        <w:t>Ao receber um lead, siga este fluxo:</w:t>
      </w:r>
    </w:p>
    <w:p>
      <w:pPr>
        <w:pStyle w:val="ListNumber"/>
      </w:pPr>
      <w:r>
        <w:t>1. Atender em até 5 minutos</w:t>
      </w:r>
    </w:p>
    <w:p>
      <w:pPr>
        <w:pStyle w:val="ListNumber"/>
      </w:pPr>
      <w:r>
        <w:t>2. Verificar interesse no produto oferecido</w:t>
      </w:r>
    </w:p>
    <w:p>
      <w:pPr>
        <w:pStyle w:val="ListNumber"/>
      </w:pPr>
      <w:r>
        <w:t>3. Se NÃO houver interesse: oferecer outros produtos disponíveis</w:t>
      </w:r>
    </w:p>
    <w:p>
      <w:pPr>
        <w:pStyle w:val="ListNumber"/>
      </w:pPr>
      <w:r>
        <w:t>4. Se houver interesse em outro produto: complementar dados na FAC</w:t>
      </w:r>
    </w:p>
    <w:p>
      <w:pPr>
        <w:pStyle w:val="ListNumber"/>
      </w:pPr>
      <w:r>
        <w:t>5. Se NÃO houver interesse em nenhum produto: atualizar follow-up com feedback detalhado</w:t>
      </w:r>
    </w:p>
    <w:p>
      <w:pPr>
        <w:pStyle w:val="ListNumber"/>
      </w:pPr>
      <w:r>
        <w:t>6. Se houver interesse: agendar visita e coletar documentação</w:t>
      </w:r>
    </w:p>
    <w:p>
      <w:pPr>
        <w:pStyle w:val="ListNumber"/>
      </w:pPr>
      <w:r>
        <w:t>7. Registrar todas as interações no Sigavi</w:t>
      </w:r>
    </w:p>
    <w:p>
      <w:r>
        <w:br w:type="page"/>
      </w:r>
    </w:p>
    <w:p>
      <w:pPr>
        <w:pStyle w:val="Heading1"/>
      </w:pPr>
      <w:r>
        <w:t>Dicas para Maximizar Vendas</w:t>
      </w:r>
    </w:p>
    <w:p>
      <w:pPr>
        <w:pStyle w:val="ListBullet"/>
      </w:pPr>
      <w:r>
        <w:t>Chegue cedo e faça login no Sigavi antes das 9h para garantir participação no sorteio</w:t>
      </w:r>
    </w:p>
    <w:p>
      <w:pPr>
        <w:pStyle w:val="ListBullet"/>
      </w:pPr>
      <w:r>
        <w:t>Tenha um script de atendimento preparado para responder leads rapidamente</w:t>
      </w:r>
    </w:p>
    <w:p>
      <w:pPr>
        <w:pStyle w:val="ListBullet"/>
      </w:pPr>
      <w:r>
        <w:t>Mantenha uma lista de follow-up organizada por prioridade e temperatura do lead</w:t>
      </w:r>
    </w:p>
    <w:p>
      <w:pPr>
        <w:pStyle w:val="ListBullet"/>
      </w:pPr>
      <w:r>
        <w:t>Use blocos de "Ofertas Ativas" para fazer ligações concentradas (mais eficiente)</w:t>
      </w:r>
    </w:p>
    <w:p>
      <w:pPr>
        <w:pStyle w:val="ListBullet"/>
      </w:pPr>
      <w:r>
        <w:t>Prepare-se para visitas: conheça bem os imóveis, tenha materiais impressos</w:t>
      </w:r>
    </w:p>
    <w:p>
      <w:pPr>
        <w:pStyle w:val="ListBullet"/>
      </w:pPr>
      <w:r>
        <w:t>Registre tudo no Sigavi imediatamente após cada interação (não deixe acumular)</w:t>
      </w:r>
    </w:p>
    <w:p>
      <w:pPr>
        <w:pStyle w:val="ListBullet"/>
      </w:pPr>
      <w:r>
        <w:t>Peça ajuda ao gerente quando tiver dúvidas ou dificuldades com clientes</w:t>
      </w:r>
    </w:p>
    <w:p>
      <w:pPr>
        <w:pStyle w:val="ListBullet"/>
      </w:pPr>
      <w:r>
        <w:t>Mantenha comunicação próxima com a equipe para trocar experiências e aprender</w:t>
      </w:r>
    </w:p>
    <w:p>
      <w:pPr>
        <w:pStyle w:val="ListBullet"/>
      </w:pPr>
      <w:r>
        <w:t>Reserve tempo diário para atualizar FACs e manter sua base organizada</w:t>
      </w:r>
    </w:p>
    <w:p>
      <w:pPr>
        <w:pStyle w:val="ListBullet"/>
      </w:pPr>
      <w:r>
        <w:t>Use a última hora do dia para planejar o dia seguinte e revisar pendências</w:t>
      </w:r>
    </w:p>
    <w:p/>
    <w:p>
      <w:pPr>
        <w:pStyle w:val="IntenseQuote"/>
      </w:pPr>
      <w:r>
        <w:t>Esta agenda é um modelo flexível que deve ser adaptado à sua rotina e estilo de trabalho, mas serve como guia para garantir que você invista tempo nas atividades que mais geram vendas e resultados para você e para a MEDI.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