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Agenda Produtiva - Gerente de Vendas MEDI</w:t>
      </w:r>
    </w:p>
    <w:p>
      <w:r>
        <w:t>Agenda semanal estruturada para gerentes de vendas, focada em gestão de equipe, acompanhamento de vendas, processos gerenciais e desenvolvimento de corretores.</w:t>
      </w:r>
    </w:p>
    <w:p>
      <w:pPr>
        <w:pStyle w:val="Heading1"/>
      </w:pPr>
      <w:r>
        <w:t>Categoria de Blocos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Categoria</w:t>
            </w:r>
          </w:p>
        </w:tc>
        <w:tc>
          <w:tcPr>
            <w:tcW w:type="dxa" w:w="2880"/>
          </w:tcPr>
          <w:p>
            <w:r>
              <w:t>Cor</w:t>
            </w:r>
          </w:p>
        </w:tc>
        <w:tc>
          <w:tcPr>
            <w:tcW w:type="dxa" w:w="2880"/>
          </w:tcPr>
          <w:p>
            <w:r>
              <w:t>Foco Principal</w:t>
            </w:r>
          </w:p>
        </w:tc>
      </w:tr>
      <w:tr>
        <w:tc>
          <w:tcPr>
            <w:tcW w:type="dxa" w:w="2880"/>
          </w:tcPr>
          <w:p>
            <w:r>
              <w:t>Gestão de Equipe</w:t>
            </w:r>
          </w:p>
        </w:tc>
        <w:tc>
          <w:tcPr>
            <w:tcW w:type="dxa" w:w="2880"/>
          </w:tcPr>
          <w:p>
            <w:r>
              <w:t>🟢</w:t>
            </w:r>
          </w:p>
        </w:tc>
        <w:tc>
          <w:tcPr>
            <w:tcW w:type="dxa" w:w="2880"/>
          </w:tcPr>
          <w:p>
            <w:r>
              <w:t>Acompanhamento de corretores, reuniões de equipe, feedback</w:t>
            </w:r>
          </w:p>
        </w:tc>
      </w:tr>
      <w:tr>
        <w:tc>
          <w:tcPr>
            <w:tcW w:type="dxa" w:w="2880"/>
          </w:tcPr>
          <w:p>
            <w:r>
              <w:t>Gestão de Propostas</w:t>
            </w:r>
          </w:p>
        </w:tc>
        <w:tc>
          <w:tcPr>
            <w:tcW w:type="dxa" w:w="2880"/>
          </w:tcPr>
          <w:p>
            <w:r>
              <w:t>🔵</w:t>
            </w:r>
          </w:p>
        </w:tc>
        <w:tc>
          <w:tcPr>
            <w:tcW w:type="dxa" w:w="2880"/>
          </w:tcPr>
          <w:p>
            <w:r>
              <w:t>Conferência de documentos, upload no Sigavi, fluxo de pagamento</w:t>
            </w:r>
          </w:p>
        </w:tc>
      </w:tr>
      <w:tr>
        <w:tc>
          <w:tcPr>
            <w:tcW w:type="dxa" w:w="2880"/>
          </w:tcPr>
          <w:p>
            <w:r>
              <w:t>Atendimento e Suporte</w:t>
            </w:r>
          </w:p>
        </w:tc>
        <w:tc>
          <w:tcPr>
            <w:tcW w:type="dxa" w:w="2880"/>
          </w:tcPr>
          <w:p>
            <w:r>
              <w:t>🟡</w:t>
            </w:r>
          </w:p>
        </w:tc>
        <w:tc>
          <w:tcPr>
            <w:tcW w:type="dxa" w:w="2880"/>
          </w:tcPr>
          <w:p>
            <w:r>
              <w:t>Auxílio em visitas, resolução de dúvidas, suporte aos corretores</w:t>
            </w:r>
          </w:p>
        </w:tc>
      </w:tr>
      <w:tr>
        <w:tc>
          <w:tcPr>
            <w:tcW w:type="dxa" w:w="2880"/>
          </w:tcPr>
          <w:p>
            <w:r>
              <w:t>Análise e Relatórios</w:t>
            </w:r>
          </w:p>
        </w:tc>
        <w:tc>
          <w:tcPr>
            <w:tcW w:type="dxa" w:w="2880"/>
          </w:tcPr>
          <w:p>
            <w:r>
              <w:t>🟠</w:t>
            </w:r>
          </w:p>
        </w:tc>
        <w:tc>
          <w:tcPr>
            <w:tcW w:type="dxa" w:w="2880"/>
          </w:tcPr>
          <w:p>
            <w:r>
              <w:t>KPIs da equipe, roleta de presença, relatórios gerenciais</w:t>
            </w:r>
          </w:p>
        </w:tc>
      </w:tr>
      <w:tr>
        <w:tc>
          <w:tcPr>
            <w:tcW w:type="dxa" w:w="2880"/>
          </w:tcPr>
          <w:p>
            <w:r>
              <w:t>Trabalho Focado</w:t>
            </w:r>
          </w:p>
        </w:tc>
        <w:tc>
          <w:tcPr>
            <w:tcW w:type="dxa" w:w="2880"/>
          </w:tcPr>
          <w:p>
            <w:r>
              <w:t>⚪️</w:t>
            </w:r>
          </w:p>
        </w:tc>
        <w:tc>
          <w:tcPr>
            <w:tcW w:type="dxa" w:w="2880"/>
          </w:tcPr>
          <w:p>
            <w:r>
              <w:t>Planejamento, análise de dados, tarefas individuais</w:t>
            </w:r>
          </w:p>
        </w:tc>
      </w:tr>
    </w:tbl>
    <w:p>
      <w:r>
        <w:br w:type="page"/>
      </w:r>
    </w:p>
    <w:p>
      <w:pPr>
        <w:pStyle w:val="Heading1"/>
      </w:pPr>
      <w:r>
        <w:t>Agenda Semanal Modelo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Horário</w:t>
            </w:r>
          </w:p>
        </w:tc>
        <w:tc>
          <w:tcPr>
            <w:tcW w:type="dxa" w:w="1440"/>
          </w:tcPr>
          <w:p>
            <w:r>
              <w:t>Segunda-feira</w:t>
            </w:r>
          </w:p>
        </w:tc>
        <w:tc>
          <w:tcPr>
            <w:tcW w:type="dxa" w:w="1440"/>
          </w:tcPr>
          <w:p>
            <w:r>
              <w:t>Terça-feira</w:t>
            </w:r>
          </w:p>
        </w:tc>
        <w:tc>
          <w:tcPr>
            <w:tcW w:type="dxa" w:w="1440"/>
          </w:tcPr>
          <w:p>
            <w:r>
              <w:t>Quarta-feira</w:t>
            </w:r>
          </w:p>
        </w:tc>
        <w:tc>
          <w:tcPr>
            <w:tcW w:type="dxa" w:w="1440"/>
          </w:tcPr>
          <w:p>
            <w:r>
              <w:t>Quinta-feira</w:t>
            </w:r>
          </w:p>
        </w:tc>
        <w:tc>
          <w:tcPr>
            <w:tcW w:type="dxa" w:w="1440"/>
          </w:tcPr>
          <w:p>
            <w:r>
              <w:t>Sexta-feira</w:t>
            </w:r>
          </w:p>
        </w:tc>
      </w:tr>
      <w:tr>
        <w:tc>
          <w:tcPr>
            <w:tcW w:type="dxa" w:w="1440"/>
          </w:tcPr>
          <w:p>
            <w:r>
              <w:t>08:00 - 09:00</w:t>
            </w:r>
          </w:p>
        </w:tc>
        <w:tc>
          <w:tcPr>
            <w:tcW w:type="dxa" w:w="1440"/>
          </w:tcPr>
          <w:p>
            <w:r>
              <w:t>⚪️ Preparação</w:t>
              <w:br/>
              <w:t>Revisar FACs</w:t>
              <w:br/>
              <w:t>e propostas</w:t>
            </w:r>
          </w:p>
        </w:tc>
        <w:tc>
          <w:tcPr>
            <w:tcW w:type="dxa" w:w="1440"/>
          </w:tcPr>
          <w:p>
            <w:r>
              <w:t>⚪️ Preparação</w:t>
              <w:br/>
              <w:t>Análise de</w:t>
              <w:br/>
              <w:t>KPIs</w:t>
            </w:r>
          </w:p>
        </w:tc>
        <w:tc>
          <w:tcPr>
            <w:tcW w:type="dxa" w:w="1440"/>
          </w:tcPr>
          <w:p>
            <w:r>
              <w:t>⚪️ Preparação</w:t>
              <w:br/>
              <w:t>Planejamento</w:t>
              <w:br/>
              <w:t>do dia</w:t>
            </w:r>
          </w:p>
        </w:tc>
        <w:tc>
          <w:tcPr>
            <w:tcW w:type="dxa" w:w="1440"/>
          </w:tcPr>
          <w:p>
            <w:r>
              <w:t>⚪️ Preparação</w:t>
              <w:br/>
              <w:t>Revisão de</w:t>
              <w:br/>
              <w:t>contratos</w:t>
            </w:r>
          </w:p>
        </w:tc>
        <w:tc>
          <w:tcPr>
            <w:tcW w:type="dxa" w:w="1440"/>
          </w:tcPr>
          <w:p>
            <w:r>
              <w:t>⚪️ Preparação</w:t>
              <w:br/>
              <w:t>Fechamento</w:t>
              <w:br/>
              <w:t>semanal</w:t>
            </w:r>
          </w:p>
        </w:tc>
      </w:tr>
      <w:tr>
        <w:tc>
          <w:tcPr>
            <w:tcW w:type="dxa" w:w="1440"/>
          </w:tcPr>
          <w:p>
            <w:r>
              <w:t>09:00 - 10:00</w:t>
            </w:r>
          </w:p>
        </w:tc>
        <w:tc>
          <w:tcPr>
            <w:tcW w:type="dxa" w:w="1440"/>
          </w:tcPr>
          <w:p>
            <w:r>
              <w:t>🟢 Reunião</w:t>
              <w:br/>
              <w:t>de Equipe</w:t>
              <w:br/>
              <w:t>(Kick-off)</w:t>
            </w:r>
          </w:p>
        </w:tc>
        <w:tc>
          <w:tcPr>
            <w:tcW w:type="dxa" w:w="1440"/>
          </w:tcPr>
          <w:p>
            <w:r>
              <w:t>🔵 Conferência</w:t>
              <w:br/>
              <w:t>de Documentos</w:t>
              <w:br/>
              <w:t>e FACs</w:t>
            </w:r>
          </w:p>
        </w:tc>
        <w:tc>
          <w:tcPr>
            <w:tcW w:type="dxa" w:w="1440"/>
          </w:tcPr>
          <w:p>
            <w:r>
              <w:t>🟡 Auxílio em</w:t>
              <w:br/>
              <w:t>Visitas aos</w:t>
              <w:br/>
              <w:t>Imóveis</w:t>
            </w:r>
          </w:p>
        </w:tc>
        <w:tc>
          <w:tcPr>
            <w:tcW w:type="dxa" w:w="1440"/>
          </w:tcPr>
          <w:p>
            <w:r>
              <w:t>🔵 Upload de</w:t>
              <w:br/>
              <w:t>Propostas no</w:t>
              <w:br/>
              <w:t>Sigavi</w:t>
            </w:r>
          </w:p>
        </w:tc>
        <w:tc>
          <w:tcPr>
            <w:tcW w:type="dxa" w:w="1440"/>
          </w:tcPr>
          <w:p>
            <w:r>
              <w:t>🟠 Análise de</w:t>
              <w:br/>
              <w:t>Resultados da</w:t>
              <w:br/>
              <w:t>Semana</w:t>
            </w:r>
          </w:p>
        </w:tc>
      </w:tr>
      <w:tr>
        <w:tc>
          <w:tcPr>
            <w:tcW w:type="dxa" w:w="1440"/>
          </w:tcPr>
          <w:p>
            <w:r>
              <w:t>10:00 - 11:00</w:t>
            </w:r>
          </w:p>
        </w:tc>
        <w:tc>
          <w:tcPr>
            <w:tcW w:type="dxa" w:w="1440"/>
          </w:tcPr>
          <w:p>
            <w:r>
              <w:t>🟢</w:t>
              <w:br/>
              <w:t>(Continuação)</w:t>
            </w:r>
          </w:p>
        </w:tc>
        <w:tc>
          <w:tcPr>
            <w:tcW w:type="dxa" w:w="1440"/>
          </w:tcPr>
          <w:p>
            <w:r>
              <w:t>🔵</w:t>
              <w:br/>
              <w:t>(Continuação)</w:t>
            </w:r>
          </w:p>
        </w:tc>
        <w:tc>
          <w:tcPr>
            <w:tcW w:type="dxa" w:w="1440"/>
          </w:tcPr>
          <w:p>
            <w:r>
              <w:t>🟡</w:t>
              <w:br/>
              <w:t>(Continuação)</w:t>
            </w:r>
          </w:p>
        </w:tc>
        <w:tc>
          <w:tcPr>
            <w:tcW w:type="dxa" w:w="1440"/>
          </w:tcPr>
          <w:p>
            <w:r>
              <w:t>🔵 Cadastro de</w:t>
              <w:br/>
              <w:t>Fluxo de</w:t>
              <w:br/>
              <w:t>Pagamento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</w:tr>
      <w:tr>
        <w:tc>
          <w:tcPr>
            <w:tcW w:type="dxa" w:w="1440"/>
          </w:tcPr>
          <w:p>
            <w:r>
              <w:t>11:00 - 12:00</w:t>
            </w:r>
          </w:p>
        </w:tc>
        <w:tc>
          <w:tcPr>
            <w:tcW w:type="dxa" w:w="1440"/>
          </w:tcPr>
          <w:p>
            <w:r>
              <w:t>🔵 Revisão de</w:t>
              <w:br/>
              <w:t>Propostas</w:t>
              <w:br/>
              <w:t>Pendentes</w:t>
            </w:r>
          </w:p>
        </w:tc>
        <w:tc>
          <w:tcPr>
            <w:tcW w:type="dxa" w:w="1440"/>
          </w:tcPr>
          <w:p>
            <w:r>
              <w:t>🟢 Feedback</w:t>
              <w:br/>
              <w:t>Individual com</w:t>
              <w:br/>
              <w:t>Corretores</w:t>
            </w:r>
          </w:p>
        </w:tc>
        <w:tc>
          <w:tcPr>
            <w:tcW w:type="dxa" w:w="1440"/>
          </w:tcPr>
          <w:p>
            <w:r>
              <w:t>🟡 Suporte a</w:t>
              <w:br/>
              <w:t>Dúvidas da</w:t>
              <w:br/>
              <w:t>Equipe</w:t>
            </w:r>
          </w:p>
        </w:tc>
        <w:tc>
          <w:tcPr>
            <w:tcW w:type="dxa" w:w="1440"/>
          </w:tcPr>
          <w:p>
            <w:r>
              <w:t>🔵 Encaminhar</w:t>
              <w:br/>
              <w:t>para Secretaria</w:t>
              <w:br/>
              <w:t>de Vendas</w:t>
            </w:r>
          </w:p>
        </w:tc>
        <w:tc>
          <w:tcPr>
            <w:tcW w:type="dxa" w:w="1440"/>
          </w:tcPr>
          <w:p>
            <w:r>
              <w:t>🟠 Envio de</w:t>
              <w:br/>
              <w:t>Roleta de</w:t>
              <w:br/>
              <w:t>Presença</w:t>
            </w:r>
          </w:p>
        </w:tc>
      </w:tr>
      <w:tr>
        <w:tc>
          <w:tcPr>
            <w:tcW w:type="dxa" w:w="1440"/>
          </w:tcPr>
          <w:p>
            <w:r>
              <w:t>12:00 - 13:00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</w:tr>
      <w:tr>
        <w:tc>
          <w:tcPr>
            <w:tcW w:type="dxa" w:w="1440"/>
          </w:tcPr>
          <w:p>
            <w:r>
              <w:t>13:00 - 14:00</w:t>
            </w:r>
          </w:p>
        </w:tc>
        <w:tc>
          <w:tcPr>
            <w:tcW w:type="dxa" w:w="1440"/>
          </w:tcPr>
          <w:p>
            <w:r>
              <w:t>⚪️ Trabalho</w:t>
              <w:br/>
              <w:t>Focado</w:t>
              <w:br/>
              <w:t>(Análise)</w:t>
            </w:r>
          </w:p>
        </w:tc>
        <w:tc>
          <w:tcPr>
            <w:tcW w:type="dxa" w:w="1440"/>
          </w:tcPr>
          <w:p>
            <w:r>
              <w:t>🟡 Acompanhamento</w:t>
              <w:br/>
              <w:t>de Visitas</w:t>
            </w:r>
          </w:p>
        </w:tc>
        <w:tc>
          <w:tcPr>
            <w:tcW w:type="dxa" w:w="1440"/>
          </w:tcPr>
          <w:p>
            <w:r>
              <w:t>⚪️ Trabalho</w:t>
              <w:br/>
              <w:t>Focado</w:t>
              <w:br/>
              <w:t>(Relatórios)</w:t>
            </w:r>
          </w:p>
        </w:tc>
        <w:tc>
          <w:tcPr>
            <w:tcW w:type="dxa" w:w="1440"/>
          </w:tcPr>
          <w:p>
            <w:r>
              <w:t>🟢 Desenvolvimento</w:t>
              <w:br/>
              <w:t>de Corretores</w:t>
            </w:r>
          </w:p>
        </w:tc>
        <w:tc>
          <w:tcPr>
            <w:tcW w:type="dxa" w:w="1440"/>
          </w:tcPr>
          <w:p>
            <w:r>
              <w:t>⚪️ Trabalho</w:t>
              <w:br/>
              <w:t>Focado</w:t>
              <w:br/>
              <w:t>(Planejamento)</w:t>
            </w:r>
          </w:p>
        </w:tc>
      </w:tr>
      <w:tr>
        <w:tc>
          <w:tcPr>
            <w:tcW w:type="dxa" w:w="1440"/>
          </w:tcPr>
          <w:p>
            <w:r>
              <w:t>14:00 - 15:00</w:t>
            </w:r>
          </w:p>
        </w:tc>
        <w:tc>
          <w:tcPr>
            <w:tcW w:type="dxa" w:w="1440"/>
          </w:tcPr>
          <w:p>
            <w:r>
              <w:t>🔵 Conferência</w:t>
              <w:br/>
              <w:t>de Documentação</w:t>
              <w:br/>
              <w:t>de Clientes</w:t>
            </w:r>
          </w:p>
        </w:tc>
        <w:tc>
          <w:tcPr>
            <w:tcW w:type="dxa" w:w="1440"/>
          </w:tcPr>
          <w:p>
            <w:r>
              <w:t>🟡</w:t>
              <w:br/>
              <w:t>(Continuação)</w:t>
            </w:r>
          </w:p>
        </w:tc>
        <w:tc>
          <w:tcPr>
            <w:tcW w:type="dxa" w:w="1440"/>
          </w:tcPr>
          <w:p>
            <w:r>
              <w:t>🟠 Análise de</w:t>
              <w:br/>
              <w:t>KPIs da Equipe</w:t>
            </w:r>
          </w:p>
        </w:tc>
        <w:tc>
          <w:tcPr>
            <w:tcW w:type="dxa" w:w="1440"/>
          </w:tcPr>
          <w:p>
            <w:r>
              <w:t>🟢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</w:tr>
      <w:tr>
        <w:tc>
          <w:tcPr>
            <w:tcW w:type="dxa" w:w="1440"/>
          </w:tcPr>
          <w:p>
            <w:r>
              <w:t>15:00 - 16:00</w:t>
            </w:r>
          </w:p>
        </w:tc>
        <w:tc>
          <w:tcPr>
            <w:tcW w:type="dxa" w:w="1440"/>
          </w:tcPr>
          <w:p>
            <w:r>
              <w:t>🔵</w:t>
              <w:br/>
              <w:t>(Continuação)</w:t>
            </w:r>
          </w:p>
        </w:tc>
        <w:tc>
          <w:tcPr>
            <w:tcW w:type="dxa" w:w="1440"/>
          </w:tcPr>
          <w:p>
            <w:r>
              <w:t>🔵 Subir Propostas</w:t>
              <w:br/>
              <w:t>no Sigavi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  <w:tc>
          <w:tcPr>
            <w:tcW w:type="dxa" w:w="1440"/>
          </w:tcPr>
          <w:p>
            <w:r>
              <w:t>🟡 Resolução de</w:t>
              <w:br/>
              <w:t>Gargalos</w:t>
            </w:r>
          </w:p>
        </w:tc>
        <w:tc>
          <w:tcPr>
            <w:tcW w:type="dxa" w:w="1440"/>
          </w:tcPr>
          <w:p>
            <w:r>
              <w:t>🟢 Reconhecimento</w:t>
              <w:br/>
              <w:t>e Feedback</w:t>
            </w:r>
          </w:p>
        </w:tc>
      </w:tr>
      <w:tr>
        <w:tc>
          <w:tcPr>
            <w:tcW w:type="dxa" w:w="1440"/>
          </w:tcPr>
          <w:p>
            <w:r>
              <w:t>16:00 - 17:00</w:t>
            </w:r>
          </w:p>
        </w:tc>
        <w:tc>
          <w:tcPr>
            <w:tcW w:type="dxa" w:w="1440"/>
          </w:tcPr>
          <w:p>
            <w:r>
              <w:t>🟢 Alinhamento</w:t>
              <w:br/>
              <w:t>com Coordenador</w:t>
            </w:r>
          </w:p>
        </w:tc>
        <w:tc>
          <w:tcPr>
            <w:tcW w:type="dxa" w:w="1440"/>
          </w:tcPr>
          <w:p>
            <w:r>
              <w:t>🔵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 Trabalho</w:t>
              <w:br/>
              <w:t>Focado</w:t>
            </w:r>
          </w:p>
        </w:tc>
        <w:tc>
          <w:tcPr>
            <w:tcW w:type="dxa" w:w="1440"/>
          </w:tcPr>
          <w:p>
            <w:r>
              <w:t>🟡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 Encerramento</w:t>
              <w:br/>
              <w:t>e Planejamento</w:t>
            </w:r>
          </w:p>
        </w:tc>
      </w:tr>
      <w:tr>
        <w:tc>
          <w:tcPr>
            <w:tcW w:type="dxa" w:w="1440"/>
          </w:tcPr>
          <w:p>
            <w:r>
              <w:t>17:00 - 18:00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</w:tr>
    </w:tbl>
    <w:p>
      <w:r>
        <w:br w:type="page"/>
      </w:r>
    </w:p>
    <w:p>
      <w:pPr>
        <w:pStyle w:val="Heading1"/>
      </w:pPr>
      <w:r>
        <w:t>Responsabilidades Diárias do Gerente</w:t>
      </w:r>
    </w:p>
    <w:p>
      <w:pPr>
        <w:pStyle w:val="Heading2"/>
      </w:pPr>
      <w:r>
        <w:t>Manhã (08:00 - 12:00)</w:t>
      </w:r>
    </w:p>
    <w:p>
      <w:pPr>
        <w:pStyle w:val="ListBullet"/>
      </w:pPr>
      <w:r>
        <w:t>Revisar FACs ativas e propostas pendentes</w:t>
      </w:r>
    </w:p>
    <w:p>
      <w:pPr>
        <w:pStyle w:val="ListBullet"/>
      </w:pPr>
      <w:r>
        <w:t>Acompanhar desenvolvimento dos corretores</w:t>
      </w:r>
    </w:p>
    <w:p>
      <w:pPr>
        <w:pStyle w:val="ListBullet"/>
      </w:pPr>
      <w:r>
        <w:t>Conferir documentação completa dos clientes (CPF, RG, comprovantes)</w:t>
      </w:r>
    </w:p>
    <w:p>
      <w:pPr>
        <w:pStyle w:val="ListBullet"/>
      </w:pPr>
      <w:r>
        <w:t>Realizar reunião de equipe (segunda-feira)</w:t>
      </w:r>
    </w:p>
    <w:p>
      <w:pPr>
        <w:pStyle w:val="ListBullet"/>
      </w:pPr>
      <w:r>
        <w:t>Fornecer feedback individual aos corretores</w:t>
      </w:r>
    </w:p>
    <w:p>
      <w:pPr>
        <w:pStyle w:val="Heading2"/>
      </w:pPr>
      <w:r>
        <w:t>Tarde (13:00 - 18:00)</w:t>
      </w:r>
    </w:p>
    <w:p>
      <w:pPr>
        <w:pStyle w:val="ListBullet"/>
      </w:pPr>
      <w:r>
        <w:t>Auxiliar corretores em visitas aos imóveis</w:t>
      </w:r>
    </w:p>
    <w:p>
      <w:pPr>
        <w:pStyle w:val="ListBullet"/>
      </w:pPr>
      <w:r>
        <w:t>Subir propostas aprovadas no sistema Sigavi</w:t>
      </w:r>
    </w:p>
    <w:p>
      <w:pPr>
        <w:pStyle w:val="ListBullet"/>
      </w:pPr>
      <w:r>
        <w:t>Cadastrar fluxo de pagamento das propostas</w:t>
      </w:r>
    </w:p>
    <w:p>
      <w:pPr>
        <w:pStyle w:val="ListBullet"/>
      </w:pPr>
      <w:r>
        <w:t>Encaminhar propostas finalizadas para Secretaria de Vendas</w:t>
      </w:r>
    </w:p>
    <w:p>
      <w:pPr>
        <w:pStyle w:val="ListBullet"/>
      </w:pPr>
      <w:r>
        <w:t>Enviar roleta com presença dos corretores (dois períodos)</w:t>
      </w:r>
    </w:p>
    <w:p>
      <w:pPr>
        <w:pStyle w:val="ListBullet"/>
      </w:pPr>
      <w:r>
        <w:t>Analisar KPIs da equipe e gerar relatórios</w:t>
      </w:r>
    </w:p>
    <w:p>
      <w:r>
        <w:br w:type="page"/>
      </w:r>
    </w:p>
    <w:p>
      <w:pPr>
        <w:pStyle w:val="Heading1"/>
      </w:pPr>
      <w:r>
        <w:t>Rituais de Gestão (Reuniões Fixas)</w:t>
      </w:r>
    </w:p>
    <w:p>
      <w:pPr>
        <w:pStyle w:val="Heading2"/>
      </w:pPr>
      <w:r>
        <w:t>🟢 Reunião de Kick-off Semanal</w:t>
      </w:r>
    </w:p>
    <w:p>
      <w:r>
        <w:t>Quando: Segunda-feira, 09:00 - 11:00</w:t>
      </w:r>
    </w:p>
    <w:p>
      <w:r>
        <w:t>Pauta:</w:t>
      </w:r>
    </w:p>
    <w:p>
      <w:pPr>
        <w:pStyle w:val="ListBullet"/>
      </w:pPr>
      <w:r>
        <w:t>Revisão dos resultados da semana anterior</w:t>
      </w:r>
    </w:p>
    <w:p>
      <w:pPr>
        <w:pStyle w:val="ListBullet"/>
      </w:pPr>
      <w:r>
        <w:t>Definição de metas e prioridades para a semana</w:t>
      </w:r>
    </w:p>
    <w:p>
      <w:pPr>
        <w:pStyle w:val="ListBullet"/>
      </w:pPr>
      <w:r>
        <w:t>Alinhamento sobre ações e eventos</w:t>
      </w:r>
    </w:p>
    <w:p>
      <w:pPr>
        <w:pStyle w:val="ListBullet"/>
      </w:pPr>
      <w:r>
        <w:t>Discussão de gargalos e planos de ação</w:t>
      </w:r>
    </w:p>
    <w:p>
      <w:pPr>
        <w:pStyle w:val="Heading2"/>
      </w:pPr>
      <w:r>
        <w:t>🟢 Feedback Individual com Corretores</w:t>
      </w:r>
    </w:p>
    <w:p>
      <w:r>
        <w:t>Quando: Terça-feira, 11:00 - 12:00</w:t>
      </w:r>
    </w:p>
    <w:p>
      <w:r>
        <w:t>Pauta:</w:t>
      </w:r>
    </w:p>
    <w:p>
      <w:pPr>
        <w:pStyle w:val="ListBullet"/>
      </w:pPr>
      <w:r>
        <w:t>Análise de performance individual</w:t>
      </w:r>
    </w:p>
    <w:p>
      <w:pPr>
        <w:pStyle w:val="ListBullet"/>
      </w:pPr>
      <w:r>
        <w:t>Orientação sobre melhorias</w:t>
      </w:r>
    </w:p>
    <w:p>
      <w:pPr>
        <w:pStyle w:val="ListBullet"/>
      </w:pPr>
      <w:r>
        <w:t>Acompanhamento de planos de desenvolvimento</w:t>
      </w:r>
    </w:p>
    <w:p>
      <w:pPr>
        <w:pStyle w:val="ListBullet"/>
      </w:pPr>
      <w:r>
        <w:t>Resolução de dúvidas e dificuldades</w:t>
      </w:r>
    </w:p>
    <w:p>
      <w:pPr>
        <w:pStyle w:val="Heading2"/>
      </w:pPr>
      <w:r>
        <w:t>🟢 Alinhamento com Coordenador</w:t>
      </w:r>
    </w:p>
    <w:p>
      <w:r>
        <w:t>Quando: Segunda-feira, 16:00 - 17:00</w:t>
      </w:r>
    </w:p>
    <w:p>
      <w:r>
        <w:t>Pauta:</w:t>
      </w:r>
    </w:p>
    <w:p>
      <w:pPr>
        <w:pStyle w:val="ListBullet"/>
      </w:pPr>
      <w:r>
        <w:t>Reportar status da equipe</w:t>
      </w:r>
    </w:p>
    <w:p>
      <w:pPr>
        <w:pStyle w:val="ListBullet"/>
      </w:pPr>
      <w:r>
        <w:t>Discutir desafios e necessidades</w:t>
      </w:r>
    </w:p>
    <w:p>
      <w:pPr>
        <w:pStyle w:val="ListBullet"/>
      </w:pPr>
      <w:r>
        <w:t>Alinhar estratégias e prioridades</w:t>
      </w:r>
    </w:p>
    <w:p>
      <w:pPr>
        <w:pStyle w:val="ListBullet"/>
      </w:pPr>
      <w:r>
        <w:t>Receber orientações e diretrizes</w:t>
      </w:r>
    </w:p>
    <w:p>
      <w:pPr>
        <w:pStyle w:val="Heading2"/>
      </w:pPr>
      <w:r>
        <w:t>🟢 Reunião de Resultados da Semana</w:t>
      </w:r>
    </w:p>
    <w:p>
      <w:r>
        <w:t>Quando: Sexta-feira, 09:00 - 11:00</w:t>
      </w:r>
    </w:p>
    <w:p>
      <w:r>
        <w:t>Pauta:</w:t>
      </w:r>
    </w:p>
    <w:p>
      <w:pPr>
        <w:pStyle w:val="ListBullet"/>
      </w:pPr>
      <w:r>
        <w:t>Fechamento dos números vs. meta</w:t>
      </w:r>
    </w:p>
    <w:p>
      <w:pPr>
        <w:pStyle w:val="ListBullet"/>
      </w:pPr>
      <w:r>
        <w:t>Análise de desvios (positivos e negativos)</w:t>
      </w:r>
    </w:p>
    <w:p>
      <w:pPr>
        <w:pStyle w:val="ListBullet"/>
      </w:pPr>
      <w:r>
        <w:t>Reconhecimento de destaques da equipe</w:t>
      </w:r>
    </w:p>
    <w:p>
      <w:pPr>
        <w:pStyle w:val="ListBullet"/>
      </w:pPr>
      <w:r>
        <w:t>Input para planejamento da próxima semana</w:t>
      </w:r>
    </w:p>
    <w:p>
      <w:r>
        <w:br w:type="page"/>
      </w:r>
    </w:p>
    <w:p>
      <w:pPr>
        <w:pStyle w:val="Heading1"/>
      </w:pPr>
      <w:r>
        <w:t>Dicas para Maximizar Produtividade</w:t>
      </w:r>
    </w:p>
    <w:p>
      <w:pPr>
        <w:pStyle w:val="ListBullet"/>
      </w:pPr>
      <w:r>
        <w:t>Reserve a primeira hora do dia (08:00 - 09:00) para planejamento e revisão, sem reuniões</w:t>
      </w:r>
    </w:p>
    <w:p>
      <w:pPr>
        <w:pStyle w:val="ListBullet"/>
      </w:pPr>
      <w:r>
        <w:t>Mantenha blocos de "Trabalho Focado" protegidos para análise e tarefas que exigem concentração</w:t>
      </w:r>
    </w:p>
    <w:p>
      <w:pPr>
        <w:pStyle w:val="ListBullet"/>
      </w:pPr>
      <w:r>
        <w:t>Priorize conferência de documentos e upload de propostas em horários fixos</w:t>
      </w:r>
    </w:p>
    <w:p>
      <w:pPr>
        <w:pStyle w:val="ListBullet"/>
      </w:pPr>
      <w:r>
        <w:t>Forneça feedback constante aos corretores para desenvolvimento contínuo</w:t>
      </w:r>
    </w:p>
    <w:p>
      <w:pPr>
        <w:pStyle w:val="ListBullet"/>
      </w:pPr>
      <w:r>
        <w:t>Envie a roleta de presença diariamente para controle da coordenação</w:t>
      </w:r>
    </w:p>
    <w:p>
      <w:pPr>
        <w:pStyle w:val="ListBullet"/>
      </w:pPr>
      <w:r>
        <w:t>Use a última hora do dia (17:00 - 18:00) para encerramento e planejamento do dia seguinte</w:t>
      </w:r>
    </w:p>
    <w:p>
      <w:pPr>
        <w:pStyle w:val="ListBullet"/>
      </w:pPr>
      <w:r>
        <w:t>Mantenha comunicação próxima com o coordenador para alinhamento estratégico</w:t>
      </w:r>
    </w:p>
    <w:p/>
    <w:p>
      <w:pPr>
        <w:pStyle w:val="IntenseQuote"/>
      </w:pPr>
      <w:r>
        <w:t>Esta agenda é um modelo flexível que deve ser adaptado à realidade e ao estilo de trabalho do gerente, mas serve como guia para garantir que o tempo seja investido nas atividades que mais geram valor para a equipe e para a MEDI.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